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两岸危机管理  SARS经验、教训与比较</w:t>
      </w:r>
    </w:p>
    <w:p>
      <w:r>
        <w:rPr>
          <w:rFonts w:ascii="宋体" w:hAnsi="宋体" w:eastAsia="宋体"/>
          <w:sz w:val="24"/>
        </w:rPr>
        <w:t>陈德昇主编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两岸危机管理  SARS经验、教训与比较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本书出售、求购地址：https://www.jiaokey.com/book/detail/12763067.html</w:t>
      </w:r>
    </w:p>
    <w:p>
      <w:r>
        <w:t>更多相关图书推荐：https://www.jiaokey.com</w:t>
      </w:r>
    </w:p>
    <w:p>
      <w:r>
        <w:t>陈德昇主编 其他作品：https://www.jiaokey.com/tag/陈德昇主编.html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关键词搜索：https://www.jiaokey.com/tag/两岸危机管理  SARS经验、教训与比较.html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