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书名：成功秘钥</w:t>
      </w:r>
    </w:p>
    <w:p>
      <w:r>
        <w:t>作者：（美）查尔斯·哈尼尔著</w:t>
      </w:r>
    </w:p>
    <w:p>
      <w:r>
        <w:t>出版社：南京:凤凰出版社,2011.01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成功秘钥 评论地址：https://www.jiaokey.com/book/detail/12763047.html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