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我叫和珅  正说历史上的和珅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我叫和珅  正说历史上的和珅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本书出售、求购地址：https://www.jiaokey.com/book/detail/12763044.html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关键词搜索：https://www.jiaokey.com/tag/我叫和珅  正说历史上的和珅.html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