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书名：心悸失眠千家妙方</w:t>
      </w:r>
    </w:p>
    <w:p>
      <w:r>
        <w:t>作者：王惟恒编著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心悸失眠千家妙方 评论地址：https://www.jiaokey.com/book/detail/12763036.html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