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生与死的关照  现代医疗启示录</w:t>
      </w:r>
    </w:p>
    <w:p>
      <w:r>
        <w:rPr>
          <w:rFonts w:ascii="宋体" w:hAnsi="宋体" w:eastAsia="宋体"/>
          <w:sz w:val="24"/>
        </w:rPr>
        <w:t>村上阳一郎著；何月华译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生与死的关照  现代医疗启示录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村上阳一郎著；何月华译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本书出售、求购地址：https://www.jiaokey.com/book/detail/12763027.html</w:t>
      </w:r>
    </w:p>
    <w:p>
      <w:r>
        <w:t>更多相关图书推荐：https://www.jiaokey.com</w:t>
      </w:r>
    </w:p>
    <w:p>
      <w:r>
        <w:t>村上阳一郎著；何月华译 其他作品：https://www.jiaokey.com/tag/村上阳一郎著；何月华译.html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关键词搜索：https://www.jiaokey.com/tag/生与死的关照  现代医疗启示录.html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