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它们将改变我们的生活  21世纪发明简史</w:t>
      </w:r>
    </w:p>
    <w:p>
      <w:r>
        <w:rPr>
          <w:rFonts w:ascii="宋体" w:hAnsi="宋体" w:eastAsia="宋体"/>
          <w:sz w:val="24"/>
        </w:rPr>
        <w:t>（法）埃里克·德里德马丁著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它们将改变我们的生活  21世纪发明简史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（法）埃里克·德里德马丁著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本书出售、求购地址：https://www.jiaokey.com/book/detail/12763019.html</w:t>
      </w:r>
    </w:p>
    <w:p>
      <w:r>
        <w:t>更多相关图书推荐：https://www.jiaokey.com</w:t>
      </w:r>
    </w:p>
    <w:p>
      <w:r>
        <w:t>（法）埃里克·德里德马丁著 其他作品：https://www.jiaokey.com/tag/（法）埃里克·德里德马丁著.html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它们将改变我们的生活  21世纪发明简史.html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