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不做天使，做幸福女人  智慧女人幸福经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不做天使，做幸福女人  智慧女人幸福经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本书出售、求购地址：https://www.jiaokey.com/book/detail/12763004.html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关键词搜索：https://www.jiaokey.com/tag/不做天使，做幸福女人  智慧女人幸福经.html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