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书名：指压穴位拳打经络养生祛百病  全彩超值白金家庭版</w:t>
      </w:r>
    </w:p>
    <w:p>
      <w:r>
        <w:t>作者：郭长青主编</w:t>
      </w:r>
    </w:p>
    <w:p>
      <w:r>
        <w:t>出版社：上海:上海科学普及出版社,2011.01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指压穴位拳打经络养生祛百病  全彩超值白金家庭版 评论地址：https://www.jiaokey.com/book/detail/12762978.html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