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教育与效率崇拜  影响公立学校管理的社会影响因素研究</w:t>
      </w:r>
    </w:p>
    <w:p>
      <w:r>
        <w:rPr>
          <w:rFonts w:ascii="宋体" w:hAnsi="宋体" w:eastAsia="宋体"/>
          <w:sz w:val="24"/>
        </w:rPr>
        <w:t>雷蒙德E.卡拉汉著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教育与效率崇拜  影响公立学校管理的社会影响因素研究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雷蒙德E.卡拉汉著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本书出售、求购地址：https://www.jiaokey.com/book/detail/12762975.html</w:t>
      </w:r>
    </w:p>
    <w:p>
      <w:r>
        <w:t>更多相关图书推荐：https://www.jiaokey.com</w:t>
      </w:r>
    </w:p>
    <w:p>
      <w:r>
        <w:t>雷蒙德E.卡拉汉著 其他作品：https://www.jiaokey.com/tag/雷蒙德E.卡拉汉著.html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关键词搜索：https://www.jiaokey.com/tag/教育与效率崇拜  影响公立学校管理的社会影响因素研究.html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