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朱泰祺实用考研英语词汇学习手册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朱泰祺实用考研英语词汇学习手册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本书出售、求购地址：https://www.jiaokey.com/book/detail/12762963.html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关键词搜索：https://www.jiaokey.com/tag/朱泰祺实用考研英语词汇学习手册.html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