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时尚史的碎片  国家历史珍藏版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时尚史的碎片  国家历史珍藏版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服饰美学-普及读物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本书出售、求购地址：https://www.jiaokey.com/book/detail/12762956.html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关键词搜索：https://www.jiaokey.com/tag/服饰美学-普及读物.html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