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查图表看实例从细节学园林工程预算与清单计价</w:t>
      </w:r>
    </w:p>
    <w:p>
      <w:r>
        <w:rPr>
          <w:rFonts w:ascii="宋体" w:hAnsi="宋体" w:eastAsia="宋体"/>
          <w:sz w:val="24"/>
        </w:rPr>
        <w:t>高蓓，赵明秀主编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查图表看实例从细节学园林工程预算与清单计价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高蓓，赵明秀主编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本书出售、求购地址：https://www.jiaokey.com/book/detail/12762947.html</w:t>
      </w:r>
    </w:p>
    <w:p>
      <w:r>
        <w:t>更多相关图书推荐：https://www.jiaokey.com</w:t>
      </w:r>
    </w:p>
    <w:p>
      <w:r>
        <w:t>高蓓，赵明秀主编 其他作品：https://www.jiaokey.com/tag/高蓓，赵明秀主编.html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关键词搜索：https://www.jiaokey.com/tag/查图表看实例从细节学园林工程预算与清单计价.html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