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书名：按摩病自除</w:t>
      </w:r>
    </w:p>
    <w:p>
      <w:r>
        <w:t>作者：臧福科著</w:t>
      </w:r>
    </w:p>
    <w:p>
      <w:r>
        <w:t>出版社：广州：广东人民出版社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按摩病自除 评论地址：https://www.jiaokey.com/book/detail/12762927.html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