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现代中国的文学、教育与都市想像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现代中国的文学、教育与都市想像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本书出售、求购地址：https://www.jiaokey.com/book/detail/12762916.html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关键词搜索：https://www.jiaokey.com/tag/现代中国的文学、教育与都市想像.html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