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让你的情感非诚勿扰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让你的情感非诚勿扰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本书出售、求购地址：https://www.jiaokey.com/book/detail/12762862.html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关键词搜索：https://www.jiaokey.com/tag/让你的情感非诚勿扰.html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