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图解特效养生36大穴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图解特效养生36大穴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本书出售、求购地址：https://www.jiaokey.com/book/detail/12762837.html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关键词搜索：https://www.jiaokey.com/tag/图解特效养生36大穴.html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