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变压器与电感器设计方法及应用实例</w:t>
      </w:r>
    </w:p>
    <w:p>
      <w:r>
        <w:rPr>
          <w:rFonts w:ascii="宋体" w:hAnsi="宋体" w:eastAsia="宋体"/>
          <w:sz w:val="24"/>
        </w:rPr>
        <w:t>何此昂，周渡海编著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变压器与电感器设计方法及应用实例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何此昂，周渡海编著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本书出售、求购地址：https://www.jiaokey.com/book/detail/12762827.html</w:t>
      </w:r>
    </w:p>
    <w:p>
      <w:r>
        <w:t>更多相关图书推荐：https://www.jiaokey.com</w:t>
      </w:r>
    </w:p>
    <w:p>
      <w:r>
        <w:t>何此昂，周渡海编著 其他作品：https://www.jiaokey.com/tag/何此昂，周渡海编著.html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关键词搜索：https://www.jiaokey.com/tag/变压器与电感器设计方法及应用实例.html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