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书名：消化系统疑难病例</w:t>
      </w:r>
    </w:p>
    <w:p>
      <w:r>
        <w:t>作者：周殿元主编</w:t>
      </w:r>
    </w:p>
    <w:p>
      <w:r>
        <w:t>出版社：上海:上海科学技术出版社,2011.01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消化系统疑难病例 评论地址：https://www.jiaokey.com/book/detail/12762796.html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