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小说写作教程  虚构文学速成全攻略</w:t>
      </w:r>
    </w:p>
    <w:p>
      <w:r>
        <w:rPr>
          <w:rFonts w:ascii="宋体" w:hAnsi="宋体" w:eastAsia="宋体"/>
          <w:sz w:val="24"/>
        </w:rPr>
        <w:t>（美）杰里·克利弗著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小说写作教程  虚构文学速成全攻略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（美）杰里·克利弗著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本书出售、求购地址：https://www.jiaokey.com/book/detail/12762745.html</w:t>
      </w:r>
    </w:p>
    <w:p>
      <w:r>
        <w:t>更多相关图书推荐：https://www.jiaokey.com</w:t>
      </w:r>
    </w:p>
    <w:p>
      <w:r>
        <w:t>（美）杰里·克利弗著 其他作品：https://www.jiaokey.com/tag/（美）杰里·克利弗著.html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关键词搜索：https://www.jiaokey.com/tag/小说写作教程  虚构文学速成全攻略.html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