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杰洛米的赌注  犹太小子的成功全记录</w:t>
      </w:r>
    </w:p>
    <w:p>
      <w:r>
        <w:rPr>
          <w:rFonts w:ascii="宋体" w:hAnsi="宋体" w:eastAsia="宋体"/>
          <w:sz w:val="24"/>
        </w:rPr>
        <w:t>（以）卡兹著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杰洛米的赌注  犹太小子的成功全记录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（以）卡兹著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本书出售、求购地址：https://www.jiaokey.com/book/detail/12762739.html</w:t>
      </w:r>
    </w:p>
    <w:p>
      <w:r>
        <w:t>更多相关图书推荐：https://www.jiaokey.com</w:t>
      </w:r>
    </w:p>
    <w:p>
      <w:r>
        <w:t>（以）卡兹著 其他作品：https://www.jiaokey.com/tag/（以）卡兹著.html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关键词搜索：https://www.jiaokey.com/tag/杰洛米的赌注  犹太小子的成功全记录.html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