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世界智力玩具玩法全解  100种智力玩具详解图谱</w:t>
      </w:r>
    </w:p>
    <w:p>
      <w:r>
        <w:rPr>
          <w:rFonts w:ascii="宋体" w:hAnsi="宋体" w:eastAsia="宋体"/>
          <w:sz w:val="24"/>
        </w:rPr>
        <w:t>王宗一编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世界智力玩具玩法全解  100种智力玩具详解图谱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本书出售、求购地址：https://www.jiaokey.com/book/detail/12762725.html</w:t>
      </w:r>
    </w:p>
    <w:p>
      <w:r>
        <w:t>更多相关图书推荐：https://www.jiaokey.com</w:t>
      </w:r>
    </w:p>
    <w:p>
      <w:r>
        <w:t>王宗一编 其他作品：https://www.jiaokey.com/tag/王宗一编.html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关键词搜索：https://www.jiaokey.com/tag/世界智力玩具玩法全解  100种智力玩具详解图谱.html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