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书名：肾脏保健防治专家谈</w:t>
      </w:r>
    </w:p>
    <w:p>
      <w:r>
        <w:t>作者：刘胜，程庆砾主编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肾脏保健防治专家谈 评论地址：https://www.jiaokey.com/book/detail/12762706.html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