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十善业道经  讲记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十善业道经  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本书出售、求购地址：https://www.jiaokey.com/book/detail/12762699.html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关键词搜索：https://www.jiaokey.com/tag/十善业道经  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