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书名：美国政治传统及其缔造者</w:t>
      </w:r>
    </w:p>
    <w:p>
      <w:r>
        <w:t>作者：（美）理查德·霍夫施塔特著</w:t>
      </w:r>
    </w:p>
    <w:p>
      <w:r>
        <w:t>出版社：北京:商务印书馆,2010.12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美国政治传统及其缔造者 评论地址：https://www.jiaokey.com/book/detail/12762698.html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