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全息手诊命理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全息手诊命理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本书出售、求购地址：https://www.jiaokey.com/book/detail/12762687.html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关键词搜索：https://www.jiaokey.com/tag/全息手诊命理.html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