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新西游记  历险玄奘之路纪实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新西游记  历险玄奘之路纪实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本书出售、求购地址：https://www.jiaokey.com/book/detail/12762685.html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关键词搜索：https://www.jiaokey.com/tag/新西游记  历险玄奘之路纪实.html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