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身心健美手纹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身心健美手纹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本书出售、求购地址：https://www.jiaokey.com/book/detail/12762675.html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关键词搜索：https://www.jiaokey.com/tag/身心健美手纹.html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