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书名：天天都要好心情  大众心灵健美操</w:t>
      </w:r>
    </w:p>
    <w:p>
      <w:r>
        <w:t>作者：池晓宏著</w:t>
      </w:r>
    </w:p>
    <w:p>
      <w:r>
        <w:t>出版社：北京：中国广播电视出版社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天天都要好心情  大众心灵健美操 评论地址：https://www.jiaokey.com/book/detail/12762662.html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