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书名：高电位交变场临床应用</w:t>
      </w:r>
    </w:p>
    <w:p>
      <w:r>
        <w:t>作者：朱平，李达明，王建中主编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高电位交变场临床应用 评论地址：https://www.jiaokey.com/book/detail/12762659.html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