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插图本  英文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插图本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本书出售、求购地址：https://www.jiaokey.com/book/detail/12762636.html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关键词搜索：https://www.jiaokey.com/tag/飘  插图本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