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四诊抉微</w:t>
      </w:r>
    </w:p>
    <w:p>
      <w:r>
        <w:t>作者：（清）林之翰著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中医非物质文化遗产临床经典读本  四诊抉微 评论地址：https://www.jiaokey.com/book/detail/12762625.html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