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小女人养颜秘方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小女人养颜秘方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本书出售、求购地址：https://www.jiaokey.com/book/detail/12762611.html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关键词搜索：https://www.jiaokey.com/tag/小女人养颜秘方.html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