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中小学可持续发展教育  了我们每个人的美好明天</w:t>
      </w:r>
    </w:p>
    <w:p>
      <w:r>
        <w:rPr>
          <w:rFonts w:ascii="宋体" w:hAnsi="宋体" w:eastAsia="宋体"/>
          <w:sz w:val="24"/>
        </w:rPr>
        <w:t>张卫光，孙鹏总主编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中小学可持续发展教育  了我们每个人的美好明天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张卫光，孙鹏总主编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中小学-环境教育-教学研究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本书出售、求购地址：https://www.jiaokey.com/book/detail/12762596.html</w:t>
      </w:r>
    </w:p>
    <w:p>
      <w:r>
        <w:t>更多相关图书推荐：https://www.jiaokey.com</w:t>
      </w:r>
    </w:p>
    <w:p>
      <w:r>
        <w:t>张卫光，孙鹏总主编 其他作品：https://www.jiaokey.com/tag/张卫光，孙鹏总主编.html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关键词搜索：https://www.jiaokey.com/tag/中小学-环境教育-教学研究.html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