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书名：台湾地标景观  阿里山与日月潭</w:t>
      </w:r>
    </w:p>
    <w:p>
      <w:r>
        <w:t>作者：庄旭雯编著</w:t>
      </w:r>
    </w:p>
    <w:p>
      <w:r>
        <w:t>出版社：福州:福建教育出版社,2011.01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台湾地标景观  阿里山与日月潭 评论地址：https://www.jiaokey.com/book/detail/12762573.html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