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NX6.0数控高速加工技术与典型实例</w:t>
      </w:r>
    </w:p>
    <w:p>
      <w:r>
        <w:rPr>
          <w:rFonts w:ascii="宋体" w:hAnsi="宋体" w:eastAsia="宋体"/>
          <w:sz w:val="24"/>
        </w:rPr>
        <w:t>高长银，马龙梅，赵汶编著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NX6.0数控高速加工技术与典型实例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高长银，马龙梅，赵汶编著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本书出售、求购地址：https://www.jiaokey.com/book/detail/12762537.html</w:t>
      </w:r>
    </w:p>
    <w:p>
      <w:r>
        <w:t>更多相关图书推荐：https://www.jiaokey.com</w:t>
      </w:r>
    </w:p>
    <w:p>
      <w:r>
        <w:t>高长银，马龙梅，赵汶编著 其他作品：https://www.jiaokey.com/tag/高长银，马龙梅，赵汶编著.html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NX6.0数控高速加工技术与典型实例.html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