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柏杨家书  给亲爱的佳佳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柏杨家书  给亲爱的佳佳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本书出售、求购地址：https://www.jiaokey.com/book/detail/12762525.html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关键词搜索：https://www.jiaokey.com/tag/柏杨家书  给亲爱的佳佳.html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