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书名：最易学的卡尔卡西古典吉他教程  1  入门基础篇</w:t>
      </w:r>
    </w:p>
    <w:p>
      <w:r>
        <w:t>作者：方放编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总页数：100</w:t>
      </w:r>
    </w:p>
    <w:p>
      <w:r>
        <w:t>更多请访问教客网: www.jiaokey.com</w:t>
      </w:r>
    </w:p>
    <w:p>
      <w:r>
        <w:t>最易学的卡尔卡西古典吉他教程  1  入门基础篇 评论地址：https://www.jiaokey.com/book/detail/12762517.html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