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书名：高血压患者自我管理问答</w:t>
      </w:r>
    </w:p>
    <w:p>
      <w:r>
        <w:t>作者：王增武主编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总页数：105</w:t>
      </w:r>
    </w:p>
    <w:p>
      <w:r>
        <w:t>更多请访问教客网: www.jiaokey.com</w:t>
      </w:r>
    </w:p>
    <w:p>
      <w:r>
        <w:t>高血压患者自我管理问答 评论地址：https://www.jiaokey.com/book/detail/12762464.html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