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跟着赢家学赚钱  股市淘金必知的量价关系</w:t>
      </w:r>
    </w:p>
    <w:p>
      <w:r>
        <w:rPr>
          <w:rFonts w:ascii="宋体" w:hAnsi="宋体" w:eastAsia="宋体"/>
          <w:sz w:val="24"/>
        </w:rPr>
        <w:t>尼春雨，蒋军军编著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跟着赢家学赚钱  股市淘金必知的量价关系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尼春雨，蒋军军编著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本书出售、求购地址：https://www.jiaokey.com/book/detail/12762461.html</w:t>
      </w:r>
    </w:p>
    <w:p>
      <w:r>
        <w:t>更多相关图书推荐：https://www.jiaokey.com</w:t>
      </w:r>
    </w:p>
    <w:p>
      <w:r>
        <w:t>尼春雨，蒋军军编著 其他作品：https://www.jiaokey.com/tag/尼春雨，蒋军军编著.html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关键词搜索：https://www.jiaokey.com/tag/跟着赢家学赚钱  股市淘金必知的量价关系.html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