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拉克劳与墨菲  激进民主想象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拉克劳与墨菲  激进民主想象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本书出售、求购地址：https://www.jiaokey.com/book/detail/12762439.html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关键词搜索：https://www.jiaokey.com/tag/拉克劳与墨菲  激进民主想象.html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