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书名：红太狼驯夫七堂课  打响婚姻保卫战</w:t>
      </w:r>
    </w:p>
    <w:p>
      <w:r>
        <w:t>作者：徐玉霞编著</w:t>
      </w:r>
    </w:p>
    <w:p>
      <w:r>
        <w:t>出版社：长春:时代文艺出版社,2011.02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红太狼驯夫七堂课  打响婚姻保卫战 评论地址：https://www.jiaokey.com/book/detail/12762435.html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