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书名：中国笛箫演奏标准曲目</w:t>
      </w:r>
    </w:p>
    <w:p>
      <w:r>
        <w:t>作者：胡结续，易加义主编</w:t>
      </w:r>
    </w:p>
    <w:p>
      <w:r>
        <w:t>出版社：成都：四川大学出版社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中国笛箫演奏标准曲目 评论地址：https://www.jiaokey.com/book/detail/12762387.html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