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图解找穴取穴速学速查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图解找穴取穴速学速查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本书出售、求购地址：https://www.jiaokey.com/book/detail/12762368.html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关键词搜索：https://www.jiaokey.com/tag/图解找穴取穴速学速查.html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