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如何建构语言：基于使用的语言习得理论</w:t>
      </w:r>
    </w:p>
    <w:p>
      <w:r>
        <w:rPr>
          <w:rFonts w:ascii="宋体" w:hAnsi="宋体" w:eastAsia="宋体"/>
          <w:sz w:val="24"/>
        </w:rPr>
        <w:t>（美）托马塞洛著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如何建构语言：基于使用的语言习得理论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（美）托马塞洛著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本书出售、求购地址：https://www.jiaokey.com/book/detail/12762341.html</w:t>
      </w:r>
    </w:p>
    <w:p>
      <w:r>
        <w:t>更多相关图书推荐：https://www.jiaokey.com</w:t>
      </w:r>
    </w:p>
    <w:p>
      <w:r>
        <w:t>（美）托马塞洛著 其他作品：https://www.jiaokey.com/tag/（美）托马塞洛著.html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关键词搜索：https://www.jiaokey.com/tag/如何建构语言：基于使用的语言习得理论.html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