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书名：净影寺慧远大师文集</w:t>
      </w:r>
    </w:p>
    <w:p>
      <w:r>
        <w:t>作者：谯达摩，姚天恩主编</w:t>
      </w:r>
    </w:p>
    <w:p>
      <w:r>
        <w:t>出版社：北京:九州出版社,2011.01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净影寺慧远大师文集 评论地址：https://www.jiaokey.com/book/detail/12762330.html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