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书名：足球基本技术练习方法</w:t>
      </w:r>
    </w:p>
    <w:p>
      <w:r>
        <w:t>作者：付宏著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总页数：233</w:t>
      </w:r>
    </w:p>
    <w:p>
      <w:r>
        <w:t>更多请访问教客网: www.jiaokey.com</w:t>
      </w:r>
    </w:p>
    <w:p>
      <w:r>
        <w:t>足球基本技术练习方法 评论地址：https://www.jiaokey.com/book/detail/12762319.html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