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书名：新编装饰工程计价教程</w:t>
      </w:r>
    </w:p>
    <w:p>
      <w:r>
        <w:t>作者：廖雯主编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新编装饰工程计价教程 评论地址：https://www.jiaokey.com/book/detail/12762255.html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