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漫话为人处世  你生活中的“潜规则”</w:t>
      </w:r>
    </w:p>
    <w:p>
      <w:r>
        <w:rPr>
          <w:rFonts w:ascii="宋体" w:hAnsi="宋体" w:eastAsia="宋体"/>
          <w:sz w:val="24"/>
        </w:rPr>
        <w:t>凤凰动漫，席杰，赵蕊等编著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漫话为人处世  你生活中的“潜规则”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凤凰动漫，席杰，赵蕊等编著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本书出售、求购地址：https://www.jiaokey.com/book/detail/12762237.html</w:t>
      </w:r>
    </w:p>
    <w:p>
      <w:r>
        <w:t>更多相关图书推荐：https://www.jiaokey.com</w:t>
      </w:r>
    </w:p>
    <w:p>
      <w:r>
        <w:t>凤凰动漫，席杰，赵蕊等编著 其他作品：https://www.jiaokey.com/tag/凤凰动漫，席杰，赵蕊等编著.html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关键词搜索：https://www.jiaokey.com/tag/漫话为人处世  你生活中的“潜规则”.html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