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正念与接受  认知  行为疗法第三浪潮</w:t>
      </w:r>
    </w:p>
    <w:p>
      <w:r>
        <w:rPr>
          <w:rFonts w:ascii="宋体" w:hAnsi="宋体" w:eastAsia="宋体"/>
          <w:sz w:val="24"/>
        </w:rPr>
        <w:t>（美）海斯等编；叶红萍等编译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正念与接受  认知  行为疗法第三浪潮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（美）海斯等编；叶红萍等编译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本书出售、求购地址：https://www.jiaokey.com/book/detail/12762227.html</w:t>
      </w:r>
    </w:p>
    <w:p>
      <w:r>
        <w:t>更多相关图书推荐：https://www.jiaokey.com</w:t>
      </w:r>
    </w:p>
    <w:p>
      <w:r>
        <w:t>（美）海斯等编；叶红萍等编译 其他作品：https://www.jiaokey.com/tag/（美）海斯等编；叶红萍等编译.html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关键词搜索：https://www.jiaokey.com/tag/正念与接受  认知  行为疗法第三浪潮.html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