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色随心动  发掘真正属于你的情绪色彩</w:t>
      </w:r>
    </w:p>
    <w:p>
      <w:r>
        <w:rPr>
          <w:rFonts w:ascii="宋体" w:hAnsi="宋体" w:eastAsia="宋体"/>
          <w:sz w:val="24"/>
        </w:rPr>
        <w:t>莉雅翠丝·艾斯曼著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色随心动  发掘真正属于你的情绪色彩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莉雅翠丝·艾斯曼著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本书出售、求购地址：https://www.jiaokey.com/book/detail/12762218.html</w:t>
      </w:r>
    </w:p>
    <w:p>
      <w:r>
        <w:t>更多相关图书推荐：https://www.jiaokey.com</w:t>
      </w:r>
    </w:p>
    <w:p>
      <w:r>
        <w:t>莉雅翠丝·艾斯曼著 其他作品：https://www.jiaokey.com/tag/莉雅翠丝·艾斯曼著.html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关键词搜索：https://www.jiaokey.com/tag/色随心动  发掘真正属于你的情绪色彩.html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